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D2F4" w14:textId="77777777" w:rsidR="000E775C" w:rsidRDefault="00000000">
      <w:pPr>
        <w:pStyle w:val="Title"/>
      </w:pPr>
      <w:r>
        <w:t>Jestin's Point of No Return: A Metaphysical Account of Information Destruction</w:t>
      </w:r>
    </w:p>
    <w:p w14:paraId="6F367F47" w14:textId="77777777" w:rsidR="000E775C" w:rsidRDefault="00000000">
      <w:r>
        <w:t>Author: Jestin</w:t>
      </w:r>
    </w:p>
    <w:p w14:paraId="18BDC02E" w14:textId="77777777" w:rsidR="000E775C" w:rsidRDefault="00000000">
      <w:r>
        <w:t>Date: January 30, 2026</w:t>
      </w:r>
    </w:p>
    <w:p w14:paraId="42826214" w14:textId="77777777" w:rsidR="000E775C" w:rsidRDefault="00000000">
      <w:r>
        <w:br w:type="page"/>
      </w:r>
    </w:p>
    <w:p w14:paraId="1EF96A0A" w14:textId="77777777" w:rsidR="000E775C" w:rsidRDefault="00000000">
      <w:pPr>
        <w:pStyle w:val="Heading1"/>
      </w:pPr>
      <w:r>
        <w:lastRenderedPageBreak/>
        <w:t>Abstract</w:t>
      </w:r>
    </w:p>
    <w:p w14:paraId="6165D421" w14:textId="77777777" w:rsidR="000E775C" w:rsidRDefault="00000000">
      <w:r>
        <w:t>This paper introduces a novel metaphysical hypothesis concerning the nature of information and its potential for destruction. While quantum mechanics maintains that information is conserved through unitary evolution, this paper challenges that assumption by proposing a scenario in which the very possibility space that underlies information collapses. Drawing on a five-valued logic of information states and employing the metaphor of formatting a floppy disk, the paper articulates a boundary condition of the universe where all distinctions vanish. This state, termed 'Jestin's Point of No Return,' represents a metaphysical singularity where information ceases to exist not by transformation or scrambling, but by the annihilation of difference itself.</w:t>
      </w:r>
    </w:p>
    <w:p w14:paraId="1A87CF4E" w14:textId="77777777" w:rsidR="000E775C" w:rsidRDefault="00000000">
      <w:pPr>
        <w:pStyle w:val="Heading1"/>
      </w:pPr>
      <w:r>
        <w:t>Keywords</w:t>
      </w:r>
    </w:p>
    <w:p w14:paraId="6728AA97" w14:textId="77777777" w:rsidR="000E775C" w:rsidRDefault="00000000">
      <w:r>
        <w:t>Information, Possibility, Quantum Mechanics, Metaphysics, Ontology, Entropy, Jestin's Point of No Return</w:t>
      </w:r>
    </w:p>
    <w:p w14:paraId="1E255918" w14:textId="77777777" w:rsidR="000E775C" w:rsidRDefault="00000000">
      <w:pPr>
        <w:pStyle w:val="Heading1"/>
      </w:pPr>
      <w:r>
        <w:t>Introduction</w:t>
      </w:r>
    </w:p>
    <w:p w14:paraId="19D7B953" w14:textId="77777777" w:rsidR="000E775C" w:rsidRDefault="00000000">
      <w:r>
        <w:t>The conservation of information is a foundational principle in modern physics, particularly within quantum mechanics. Yet, this principle rests on assumptions about the nature of information that are rarely questioned. This paper explores a radical hypothesis: that information, rather than being indestructible, may be annihilated through the collapse of the very space of possibilities that gives it meaning. This idea, termed 'Jestin's Point of No Return,' posits a metaphysical boundary where the universe loses all internal distinctions, rendering information nonexistent. The aim of this paper is to articulate this hypothesis, contrast it with the standard quantum view, and explore its implications for both physics and metaphysics.</w:t>
      </w:r>
    </w:p>
    <w:p w14:paraId="03ED6332" w14:textId="77777777" w:rsidR="000E775C" w:rsidRDefault="00000000">
      <w:pPr>
        <w:pStyle w:val="Heading1"/>
      </w:pPr>
      <w:r>
        <w:t>Background: Information, Difference, and Possibility</w:t>
      </w:r>
    </w:p>
    <w:p w14:paraId="450337ED" w14:textId="77777777" w:rsidR="000E775C" w:rsidRDefault="00000000">
      <w:r>
        <w:t>Information, in both classical and quantum contexts, is fundamentally tied to the notion of difference. In Shannon's theory, information arises from the reduction of uncertainty, which presupposes a set of distinguishable states. In metaphysical terms, information exists only where there is a space of possibilities—where distinctions can be drawn between alternatives. This paper adopts a broader view of information as structured possibility, encompassing not only actualized states but also the potential configurations that could be realized.</w:t>
      </w:r>
    </w:p>
    <w:p w14:paraId="278552DF" w14:textId="77777777" w:rsidR="000E775C" w:rsidRDefault="00000000">
      <w:pPr>
        <w:pStyle w:val="Heading1"/>
      </w:pPr>
      <w:r>
        <w:t>The Standard Quantum View of Information Conservation</w:t>
      </w:r>
    </w:p>
    <w:p w14:paraId="40C8EB56" w14:textId="77777777" w:rsidR="000E775C" w:rsidRDefault="00000000">
      <w:r>
        <w:t xml:space="preserve">Quantum mechanics asserts that the evolution of a closed system is governed by unitary operators, which preserve the total information content of the system. Even when a system undergoes measurement or decoherence, the information is not destroyed but rather </w:t>
      </w:r>
      <w:r>
        <w:lastRenderedPageBreak/>
        <w:t>redistributed or hidden in entanglement with the environment. This view has been reinforced by developments in quantum information theory and the resolution of the black hole information paradox, which suggest that information is never truly lost, only scrambled or encoded in subtle correlations.</w:t>
      </w:r>
    </w:p>
    <w:p w14:paraId="76F9102A" w14:textId="77777777" w:rsidR="000E775C" w:rsidRDefault="00000000">
      <w:pPr>
        <w:pStyle w:val="Heading1"/>
      </w:pPr>
      <w:r>
        <w:t>The Conceptual Gap: Possibility Space as Ontological Ground</w:t>
      </w:r>
    </w:p>
    <w:p w14:paraId="4BEE17DD" w14:textId="77777777" w:rsidR="000E775C" w:rsidRDefault="00000000">
      <w:r>
        <w:t>Despite its successes, the quantum framework presupposes the existence of a stable possibility space—a Hilbert space with a fixed structure of distinguishable states. This assumption is rarely questioned. Yet, if information is fundamentally about difference, then the destruction of information would require more than scrambling or hiding. It would require the collapse of the very space in which differences can exist. This opens a conceptual gap in the current understanding of information conservation.</w:t>
      </w:r>
    </w:p>
    <w:p w14:paraId="081655D3" w14:textId="77777777" w:rsidR="000E775C" w:rsidRDefault="00000000">
      <w:pPr>
        <w:pStyle w:val="Heading1"/>
      </w:pPr>
      <w:r>
        <w:t>Jestin's Hypothesis: Collapse of Possibility Space</w:t>
      </w:r>
    </w:p>
    <w:p w14:paraId="5BE73FA4" w14:textId="77777777" w:rsidR="000E775C" w:rsidRDefault="00000000">
      <w:r>
        <w:t>This paper proposes that information can be truly destroyed if the possibility space itself collapses. In this scenario, all potential distinctions between states vanish, leaving a uniform, undifferentiated substrate. This is not a transformation of information, nor a loss of access to it, but a metaphysical erasure of the conditions that make information possible. Such a collapse would mark a boundary beyond which no evolution, observation, or differentiation is possible.</w:t>
      </w:r>
    </w:p>
    <w:p w14:paraId="51815510" w14:textId="77777777" w:rsidR="000E775C" w:rsidRDefault="00000000">
      <w:pPr>
        <w:pStyle w:val="Heading1"/>
      </w:pPr>
      <w:r>
        <w:t>The Floppy Disk Analogy and the Erasure of Difference</w:t>
      </w:r>
    </w:p>
    <w:p w14:paraId="69A92286" w14:textId="77777777" w:rsidR="000E775C" w:rsidRDefault="00000000">
      <w:r>
        <w:t>An apt metaphor for this hypothesis is the formatting of a floppy disk. When a disk is formatted, the physical medium remains, and the addressable structure is intact, but all meaningful content is erased. Similarly, the universe could retain its formal structure while losing all internal distinctions. The result is a logical blankness—a state where information is not hidden or scrambled, but simply absent. This analogy helps illustrate how the collapse of possibility space differs from conventional notions of information loss.</w:t>
      </w:r>
    </w:p>
    <w:p w14:paraId="189E551C" w14:textId="77777777" w:rsidR="000E775C" w:rsidRDefault="00000000">
      <w:pPr>
        <w:pStyle w:val="Heading1"/>
      </w:pPr>
      <w:r>
        <w:t>The Metaphysical Singularity: Jestin's Point of No Return</w:t>
      </w:r>
    </w:p>
    <w:p w14:paraId="0D33D244" w14:textId="77777777" w:rsidR="000E775C" w:rsidRDefault="00000000">
      <w:r>
        <w:t>The culmination of this hypothesis is what we term 'Jestin's Point of No Return'—a metaphysical singularity where the universe becomes logically empty. At this point, there are no differences, no states, no observers, and no evolution. It is not a heat death or a vacuum decay, but a collapse of the very ontology of information. This represents a true end of the universe, not in physical terms, but in terms of the annihilation of possibility itself.</w:t>
      </w:r>
    </w:p>
    <w:p w14:paraId="18162BEF" w14:textId="77777777" w:rsidR="000E775C" w:rsidRDefault="00000000">
      <w:pPr>
        <w:pStyle w:val="Heading1"/>
      </w:pPr>
      <w:r>
        <w:t>Implications for Physics and Metaphysics</w:t>
      </w:r>
    </w:p>
    <w:p w14:paraId="25A03044" w14:textId="77777777" w:rsidR="000E775C" w:rsidRDefault="00000000">
      <w:r>
        <w:t xml:space="preserve">If Jestin's Point of No Return is conceptually valid, it challenges the assumption that information is fundamentally indestructible. It suggests that the laws of physics operate </w:t>
      </w:r>
      <w:r>
        <w:lastRenderedPageBreak/>
        <w:t>within a deeper metaphysical framework that includes the structure of possibility space. This opens new avenues for thinking about the origin and fate of the universe, the nature of entropy, and the limits of physical law. It also invites a reevaluation of the role of observers, measurement, and the ontology of quantum states.</w:t>
      </w:r>
    </w:p>
    <w:p w14:paraId="0D685C46" w14:textId="77777777" w:rsidR="000E775C" w:rsidRDefault="00000000">
      <w:pPr>
        <w:pStyle w:val="Heading1"/>
      </w:pPr>
      <w:r>
        <w:t>Objections and Replies</w:t>
      </w:r>
    </w:p>
    <w:p w14:paraId="77A8AC6A" w14:textId="77777777" w:rsidR="000E775C" w:rsidRDefault="00000000">
      <w:r>
        <w:t>One might object that the collapse of possibility space is incoherent or unobservable. However, the hypothesis does not claim empirical observability; it is a metaphysical boundary condition. Another objection is that quantum mechanics forbids information destruction. Yet this assumes the permanence of the Hilbert space, which is precisely what the hypothesis questions. Finally, some may argue that this is speculative metaphysics. To that, we respond: all foundational physics rests on metaphysical assumptions, and questioning those assumptions is a legitimate philosophical endeavor.</w:t>
      </w:r>
    </w:p>
    <w:p w14:paraId="1CEB472F" w14:textId="77777777" w:rsidR="000E775C" w:rsidRDefault="00000000">
      <w:pPr>
        <w:pStyle w:val="Heading1"/>
      </w:pPr>
      <w:r>
        <w:t>Brief Conclusion</w:t>
      </w:r>
    </w:p>
    <w:p w14:paraId="0916A67A" w14:textId="77777777" w:rsidR="000E775C" w:rsidRDefault="00000000">
      <w:r>
        <w:t>This paper has proposed that true information destruction is possible only through the collapse of the possibility space itself. This metaphysical singularity, termed Jestin's Point of No Return, represents a boundary beyond which no distinctions—and thus no information—can exist. By reframing the ontology of information, this hypothesis opens new philosophical ground for understanding the ultimate limits of the universe.</w:t>
      </w:r>
    </w:p>
    <w:sectPr w:rsidR="000E7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2058382">
    <w:abstractNumId w:val="8"/>
  </w:num>
  <w:num w:numId="2" w16cid:durableId="2141024282">
    <w:abstractNumId w:val="6"/>
  </w:num>
  <w:num w:numId="3" w16cid:durableId="659771618">
    <w:abstractNumId w:val="5"/>
  </w:num>
  <w:num w:numId="4" w16cid:durableId="1872494725">
    <w:abstractNumId w:val="4"/>
  </w:num>
  <w:num w:numId="5" w16cid:durableId="787701120">
    <w:abstractNumId w:val="7"/>
  </w:num>
  <w:num w:numId="6" w16cid:durableId="1755859311">
    <w:abstractNumId w:val="3"/>
  </w:num>
  <w:num w:numId="7" w16cid:durableId="1485900489">
    <w:abstractNumId w:val="2"/>
  </w:num>
  <w:num w:numId="8" w16cid:durableId="1978757925">
    <w:abstractNumId w:val="1"/>
  </w:num>
  <w:num w:numId="9" w16cid:durableId="52783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75C"/>
    <w:rsid w:val="0015074B"/>
    <w:rsid w:val="0029639D"/>
    <w:rsid w:val="00326F90"/>
    <w:rsid w:val="005A3051"/>
    <w:rsid w:val="00AA1D8D"/>
    <w:rsid w:val="00B47730"/>
    <w:rsid w:val="00CB0664"/>
    <w:rsid w:val="00D13F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3C2A3"/>
  <w14:defaultImageDpi w14:val="300"/>
  <w15:docId w15:val="{885A86F4-4DE5-4BAF-BDA4-31AAE8F8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977</Words>
  <Characters>5788</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Jestin Palakal</cp:lastModifiedBy>
  <cp:revision>2</cp:revision>
  <dcterms:created xsi:type="dcterms:W3CDTF">2013-12-23T23:15:00Z</dcterms:created>
  <dcterms:modified xsi:type="dcterms:W3CDTF">2026-01-30T06:08:00Z</dcterms:modified>
  <cp:category/>
</cp:coreProperties>
</file>